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红百合花</w:t>
      </w:r>
    </w:p>
    <w:p>
      <w:r>
        <w:rPr>
          <w:rFonts w:ascii="宋体" w:hAnsi="宋体" w:eastAsia="宋体"/>
          <w:sz w:val="24"/>
        </w:rPr>
        <w:t>（法）阿纳托尔·法郎士（A. Frach）著；吴岳添，赵家鹤译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（法）阿纳托尔·法郎士（A. Frach）著；吴岳添，赵家鹤译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本书出售、求购地址：https://www.jiaokey.com/book/detail/11122462.html</w:t>
      </w:r>
    </w:p>
    <w:p>
      <w:r>
        <w:t>更多相关图书推荐：https://www.jiaokey.com</w:t>
      </w:r>
    </w:p>
    <w:p>
      <w:r>
        <w:t>（法）阿纳托尔·法郎士（A. Frach）著；吴岳添，赵家鹤译 其他作品：https://www.jiaokey.com/tag/（法）阿纳托尔·法郎士（A. Frach）著；吴岳添，赵家鹤译.html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