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书名：帅才-领袖群伦之道</w:t>
      </w:r>
    </w:p>
    <w:p>
      <w:r>
        <w:t>作者：永亨编著</w:t>
      </w:r>
    </w:p>
    <w:p>
      <w:r>
        <w:t>出版社：延吉：延边人民出版社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帅才-领袖群伦之道 评论地址：https://www.jiaokey.com/book/detail/11122452.html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