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谜语故事会</w:t>
      </w:r>
    </w:p>
    <w:p>
      <w:r>
        <w:rPr>
          <w:rFonts w:ascii="宋体" w:hAnsi="宋体" w:eastAsia="宋体"/>
          <w:sz w:val="24"/>
        </w:rPr>
        <w:t>江更生等撰文；田稼乐，晓华插图；江更生谜语工作室编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谜语故事会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江更生等撰文；田稼乐，晓华插图；江更生谜语工作室编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本书出售、求购地址：https://www.jiaokey.com/book/detail/11122451.html</w:t>
      </w:r>
    </w:p>
    <w:p>
      <w:r>
        <w:t>更多相关图书推荐：https://www.jiaokey.com</w:t>
      </w:r>
    </w:p>
    <w:p>
      <w:r>
        <w:t>江更生等撰文；田稼乐，晓华插图；江更生谜语工作室编 其他作品：https://www.jiaokey.com/tag/江更生等撰文；田稼乐，晓华插图；江更生谜语工作室编.html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关键词搜索：https://www.jiaokey.com/tag/谜语故事会.html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