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情感之源  关于人类情绪的科学</w:t>
      </w:r>
    </w:p>
    <w:p>
      <w:r>
        <w:rPr>
          <w:rFonts w:ascii="宋体" w:hAnsi="宋体" w:eastAsia="宋体"/>
          <w:sz w:val="24"/>
        </w:rPr>
        <w:t>（美）维克托·S.约翰斯顿（Victor S.Johnston）著；翁恩琪等译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情感之源  关于人类情绪的科学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（美）维克托·S.约翰斯顿（Victor S.Johnston）著；翁恩琪等译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本书出售、求购地址：https://www.jiaokey.com/book/detail/11122446.html</w:t>
      </w:r>
    </w:p>
    <w:p>
      <w:r>
        <w:t>更多相关图书推荐：https://www.jiaokey.com</w:t>
      </w:r>
    </w:p>
    <w:p>
      <w:r>
        <w:t>（美）维克托·S.约翰斯顿（Victor S.Johnston）著；翁恩琪等译 其他作品：https://www.jiaokey.com/tag/（美）维克托·S.约翰斯顿（Victor S.Johnston）著；翁恩琪等译.html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关键词搜索：https://www.jiaokey.com/tag/情感之源  关于人类情绪的科学.html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