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战争的道德制约：冷战后局部战争的哲学思考</w:t>
      </w:r>
    </w:p>
    <w:p>
      <w:r>
        <w:rPr>
          <w:rFonts w:ascii="宋体" w:hAnsi="宋体" w:eastAsia="宋体"/>
          <w:sz w:val="24"/>
        </w:rPr>
        <w:t>（比）布鲁诺·考彼尔特斯（Bruno Coppieters）等主编；邹琳，戴锋宁等译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战争的道德制约：冷战后局部战争的哲学思考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（比）布鲁诺·考彼尔特斯（Bruno Coppieters）等主编；邹琳，戴锋宁等译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本书出售、求购地址：https://www.jiaokey.com/book/detail/11122420.html</w:t>
      </w:r>
    </w:p>
    <w:p>
      <w:r>
        <w:t>更多相关图书推荐：https://www.jiaokey.com</w:t>
      </w:r>
    </w:p>
    <w:p>
      <w:r>
        <w:t>（比）布鲁诺·考彼尔特斯（Bruno Coppieters）等主编；邹琳，戴锋宁等译 其他作品：https://www.jiaokey.com/tag/（比）布鲁诺·考彼尔特斯（Bruno Coppieters）等主编；邹琳，戴锋宁等译.html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关键词搜索：https://www.jiaokey.com/tag/战争的道德制约：冷战后局部战争的哲学思考.html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