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涩果  中国少年性问题纪实  一位资深记者历时四年的采访调查</w:t>
      </w:r>
    </w:p>
    <w:p>
      <w:r>
        <w:rPr>
          <w:rFonts w:ascii="宋体" w:hAnsi="宋体" w:eastAsia="宋体"/>
          <w:sz w:val="24"/>
        </w:rPr>
        <w:t>桑地著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涩果  中国少年性问题纪实  一位资深记者历时四年的采访调查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本书出售、求购地址：https://www.jiaokey.com/book/detail/11122412.html</w:t>
      </w:r>
    </w:p>
    <w:p>
      <w:r>
        <w:t>更多相关图书推荐：https://www.jiaokey.com</w:t>
      </w:r>
    </w:p>
    <w:p>
      <w:r>
        <w:t>桑地著 其他作品：https://www.jiaokey.com/tag/桑地著.html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关键词搜索：https://www.jiaokey.com/tag/涩果  中国少年性问题纪实  一位资深记者历时四年的采访调查.html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