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美利坚的东方眼睛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美利坚的东方眼睛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本书出售、求购地址：https://www.jiaokey.com/book/detail/11122409.html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关键词搜索：https://www.jiaokey.com/tag/美利坚的东方眼睛.html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