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书名：班级心理辅导手册</w:t>
      </w:r>
    </w:p>
    <w:p>
      <w:r>
        <w:t>作者：梁东标，汤礼深主编</w:t>
      </w:r>
    </w:p>
    <w:p>
      <w:r>
        <w:t>出版社：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班级心理辅导手册 评论地址：https://www.jiaokey.com/book/detail/11122399.html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