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今夜，我们穿唐装  随笔精选集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今夜，我们穿唐装  随笔精选集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本书出售、求购地址：https://www.jiaokey.com/book/detail/11122382.html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关键词搜索：https://www.jiaokey.com/tag/今夜，我们穿唐装  随笔精选集.html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