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大地的钟声  19世纪法国乡村的音响状况和感官文化</w:t>
      </w:r>
    </w:p>
    <w:p>
      <w:r>
        <w:rPr>
          <w:rFonts w:ascii="宋体" w:hAnsi="宋体" w:eastAsia="宋体"/>
          <w:sz w:val="24"/>
        </w:rPr>
        <w:t>（法）阿兰·科尔班（Alain Corbrn）著；王斌译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大地的钟声  19世纪法国乡村的音响状况和感官文化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（法）阿兰·科尔班（Alain Corbrn）著；王斌译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本书出售、求购地址：https://www.jiaokey.com/book/detail/11122355.html</w:t>
      </w:r>
    </w:p>
    <w:p>
      <w:r>
        <w:t>更多相关图书推荐：https://www.jiaokey.com</w:t>
      </w:r>
    </w:p>
    <w:p>
      <w:r>
        <w:t>（法）阿兰·科尔班（Alain Corbrn）著；王斌译 其他作品：https://www.jiaokey.com/tag/（法）阿兰·科尔班（Alain Corbrn）著；王斌译.html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关键词搜索：https://www.jiaokey.com/tag/大地的钟声  19世纪法国乡村的音响状况和感官文化.html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