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哈斯德鲁巴 火烧麦加拉 les bucher de Megara</w:t>
      </w:r>
    </w:p>
    <w:p>
      <w:r>
        <w:rPr>
          <w:rFonts w:ascii="宋体" w:hAnsi="宋体" w:eastAsia="宋体"/>
          <w:sz w:val="24"/>
        </w:rPr>
        <w:t>（法）帕特里克·吉哈尔著；蔡桂兰译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哈斯德鲁巴 火烧麦加拉 les bucher de Megara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（法）帕特里克·吉哈尔著；蔡桂兰译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本书出售、求购地址：https://www.jiaokey.com/book/detail/11122349.html</w:t>
      </w:r>
    </w:p>
    <w:p>
      <w:r>
        <w:t>更多相关图书推荐：https://www.jiaokey.com</w:t>
      </w:r>
    </w:p>
    <w:p>
      <w:r>
        <w:t>（法）帕特里克·吉哈尔著；蔡桂兰译 其他作品：https://www.jiaokey.com/tag/（法）帕特里克·吉哈尔著；蔡桂兰译.html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关键词搜索：https://www.jiaokey.com/tag/哈斯德鲁巴 火烧麦加拉 les bucher de Megara.html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