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 进攻罗马城 sous les ramparts de Rome</w:t>
      </w:r>
    </w:p>
    <w:p>
      <w:r>
        <w:rPr>
          <w:rFonts w:ascii="宋体" w:hAnsi="宋体" w:eastAsia="宋体"/>
          <w:sz w:val="24"/>
        </w:rPr>
        <w:t>（法）帕特里克·吉哈尔著；蔡桂兰译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 进攻罗马城 sous les ramparts de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（法）帕特里克·吉哈尔著；蔡桂兰译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本书出售、求购地址：https://www.jiaokey.com/book/detail/11122348.html</w:t>
      </w:r>
    </w:p>
    <w:p>
      <w:r>
        <w:t>更多相关图书推荐：https://www.jiaokey.com</w:t>
      </w:r>
    </w:p>
    <w:p>
      <w:r>
        <w:t>（法）帕特里克·吉哈尔著；蔡桂兰译 其他作品：https://www.jiaokey.com/tag/（法）帕特里克·吉哈尔著；蔡桂兰译.html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关键词搜索：https://www.jiaokey.com/tag/汉尼拔 进攻罗马城 sous les ramparts de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