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全新版大学英语3同步课堂  基础版·适合补充基础用</w:t>
      </w:r>
    </w:p>
    <w:p>
      <w:r>
        <w:rPr>
          <w:rFonts w:ascii="宋体" w:hAnsi="宋体" w:eastAsia="宋体"/>
          <w:sz w:val="24"/>
        </w:rPr>
        <w:t>龙毛忠，苑春鸣主编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2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全新版大学英语3同步课堂  基础版·适合补充基础用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龙毛忠，苑春鸣主编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本书出售、求购地址：https://www.jiaokey.com/book/detail/11122334.html</w:t>
      </w:r>
    </w:p>
    <w:p>
      <w:r>
        <w:t>更多相关图书推荐：https://www.jiaokey.com</w:t>
      </w:r>
    </w:p>
    <w:p>
      <w:r>
        <w:t>龙毛忠，苑春鸣主编 其他作品：https://www.jiaokey.com/tag/龙毛忠，苑春鸣主编.html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