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一先令蜡烛</w:t>
      </w:r>
    </w:p>
    <w:p>
      <w:r>
        <w:rPr>
          <w:rFonts w:ascii="宋体" w:hAnsi="宋体" w:eastAsia="宋体"/>
          <w:sz w:val="24"/>
        </w:rPr>
        <w:t>（英）约瑟芬·铁伊（Josephine Tey）著；黄正纲译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一先令蜡烛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（英）约瑟芬·铁伊（Josephine Tey）著；黄正纲译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本书出售、求购地址：https://www.jiaokey.com/book/detail/11122331.html</w:t>
      </w:r>
    </w:p>
    <w:p>
      <w:r>
        <w:t>更多相关图书推荐：https://www.jiaokey.com</w:t>
      </w:r>
    </w:p>
    <w:p>
      <w:r>
        <w:t>（英）约瑟芬·铁伊（Josephine Tey）著；黄正纲译 其他作品：https://www.jiaokey.com/tag/（英）约瑟芬·铁伊（Josephine Tey）著；黄正纲译.html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关键词搜索：https://www.jiaokey.com/tag/一先令蜡烛.html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