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大学英语六级考试无笔训练丛书  新大纲  新思路  新编排  词汇与语法结构及翻译</w:t>
      </w:r>
    </w:p>
    <w:p>
      <w:r>
        <w:rPr>
          <w:rFonts w:ascii="宋体" w:hAnsi="宋体" w:eastAsia="宋体"/>
          <w:sz w:val="24"/>
        </w:rPr>
        <w:t>李长生，宁淑琴主编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大学英语六级考试无笔训练丛书  新大纲  新思路  新编排  词汇与语法结构及翻译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李长生，宁淑琴主编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本书出售、求购地址：https://www.jiaokey.com/book/detail/11122313.html</w:t>
      </w:r>
    </w:p>
    <w:p>
      <w:r>
        <w:t>更多相关图书推荐：https://www.jiaokey.com</w:t>
      </w:r>
    </w:p>
    <w:p>
      <w:r>
        <w:t>李长生，宁淑琴主编 其他作品：https://www.jiaokey.com/tag/李长生，宁淑琴主编.html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关键词搜索：https://www.jiaokey.com/tag/大学英语六级考试无笔训练丛书  新大纲  新思路  新编排  词汇与语法结构及翻译.html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