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外教社全国硕士研究生入学考试英语备考丛书  英语知识运用、英译汉详析与精练</w:t>
      </w:r>
    </w:p>
    <w:p>
      <w:r>
        <w:rPr>
          <w:rFonts w:ascii="宋体" w:hAnsi="宋体" w:eastAsia="宋体"/>
          <w:sz w:val="24"/>
        </w:rPr>
        <w:t>刘鸿章，施骏总主编；叶春阳主编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2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外教社全国硕士研究生入学考试英语备考丛书  英语知识运用、英译汉详析与精练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刘鸿章，施骏总主编；叶春阳主编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入学考试) 英语(学科: 翻译 学科: 研究生 学科: 入学考试) 英语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本书出售、求购地址：https://www.jiaokey.com/book/detail/11122302.html</w:t>
      </w:r>
    </w:p>
    <w:p>
      <w:r>
        <w:t>更多相关图书推荐：https://www.jiaokey.com</w:t>
      </w:r>
    </w:p>
    <w:p>
      <w:r>
        <w:t>刘鸿章，施骏总主编；叶春阳主编 其他作品：https://www.jiaokey.com/tag/刘鸿章，施骏总主编；叶春阳主编.html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关键词搜索：https://www.jiaokey.com/tag/英语(学科: 研究生 学科: 入学考试) 英语(学科: 翻译 学科: 研究生 学科: 入学考试) 英语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