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不了情缘</w:t>
      </w:r>
    </w:p>
    <w:p>
      <w:r>
        <w:rPr>
          <w:rFonts w:ascii="宋体" w:hAnsi="宋体" w:eastAsia="宋体"/>
          <w:sz w:val="24"/>
        </w:rPr>
        <w:t>（美）朱迪丝·敏瑟恩·斯塔西（Judith Minthorn Stacy）著；徐永乐，张怡译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（美）朱迪丝·敏瑟恩·斯塔西（Judith Minthorn Stacy）著；徐永乐，张怡译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本书出售、求购地址：https://www.jiaokey.com/book/detail/11122290.html</w:t>
      </w:r>
    </w:p>
    <w:p>
      <w:r>
        <w:t>更多相关图书推荐：https://www.jiaokey.com</w:t>
      </w:r>
    </w:p>
    <w:p>
      <w:r>
        <w:t>（美）朱迪丝·敏瑟恩·斯塔西（Judith Minthorn Stacy）著；徐永乐，张怡译 其他作品：https://www.jiaokey.com/tag/（美）朱迪丝·敏瑟恩·斯塔西（Judith Minthorn Stacy）著；徐永乐，张怡译.html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关键词搜索：https://www.jiaokey.com/tag/不了情缘.html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