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特工生涯</w:t>
      </w:r>
    </w:p>
    <w:p>
      <w:r>
        <w:rPr>
          <w:rFonts w:ascii="宋体" w:hAnsi="宋体" w:eastAsia="宋体"/>
          <w:sz w:val="24"/>
        </w:rPr>
        <w:t>（俄）弗·瓦·卡尔波夫著；高苑，焦广田译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特工生涯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（俄）弗·瓦·卡尔波夫著；高苑，焦广田译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本书出售、求购地址：https://www.jiaokey.com/book/detail/11122287.html</w:t>
      </w:r>
    </w:p>
    <w:p>
      <w:r>
        <w:t>更多相关图书推荐：https://www.jiaokey.com</w:t>
      </w:r>
    </w:p>
    <w:p>
      <w:r>
        <w:t>（俄）弗·瓦·卡尔波夫著；高苑，焦广田译 其他作品：https://www.jiaokey.com/tag/（俄）弗·瓦·卡尔波夫著；高苑，焦广田译.html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关键词搜索：https://www.jiaokey.com/tag/特工生涯.html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