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偷窥杀手  当代西方悬疑恐怖小说集粹</w:t>
      </w:r>
    </w:p>
    <w:p>
      <w:r>
        <w:rPr>
          <w:rFonts w:ascii="宋体" w:hAnsi="宋体" w:eastAsia="宋体"/>
          <w:sz w:val="24"/>
        </w:rPr>
        <w:t>方位津，孙宏华编译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偷窥杀手  当代西方悬疑恐怖小说集粹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方位津，孙宏华编译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本书出售、求购地址：https://www.jiaokey.com/book/detail/11122249.html</w:t>
      </w:r>
    </w:p>
    <w:p>
      <w:r>
        <w:t>更多相关图书推荐：https://www.jiaokey.com</w:t>
      </w:r>
    </w:p>
    <w:p>
      <w:r>
        <w:t>方位津，孙宏华编译 其他作品：https://www.jiaokey.com/tag/方位津，孙宏华编译.html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关键词搜索：https://www.jiaokey.com/tag/偷窥杀手  当代西方悬疑恐怖小说集粹.html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