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股市牛虻  擦亮投资者眼睛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股市牛虻  擦亮投资者眼睛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本书出售、求购地址：https://www.jiaokey.com/book/detail/11122207.html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