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西方经典寓言</w:t>
      </w:r>
    </w:p>
    <w:p>
      <w:r>
        <w:rPr>
          <w:rFonts w:ascii="宋体" w:hAnsi="宋体" w:eastAsia="宋体"/>
          <w:sz w:val="24"/>
        </w:rPr>
        <w:t>罗显华，魏素先译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0698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12219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0698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西方经典寓言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罗显华，魏素先译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成都：天地出版社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英语(学科: 中学) 英语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本书出售、求购地址：https://www.jiaokey.com/book/detail/11122194.html</w:t>
      </w:r>
    </w:p>
    <w:p>
      <w:r>
        <w:t>更多相关图书推荐：https://www.jiaokey.com</w:t>
      </w:r>
    </w:p>
    <w:p>
      <w:r>
        <w:t>罗显华，魏素先译 其他作品：https://www.jiaokey.com/tag/罗显华，魏素先译.html</w:t>
      </w:r>
    </w:p>
    <w:p>
      <w:r>
        <w:t>成都：天地出版社 出版图书：https://www.jiaokey.com/tag/成都：天地出版社.html</w:t>
      </w:r>
    </w:p>
    <w:p>
      <w:r>
        <w:t>关键词搜索：https://www.jiaokey.com/tag/英语(学科: 中学) 英语.html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