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鸳鸯纹身  中短篇小说集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鸳鸯纹身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本书出售、求购地址：https://www.jiaokey.com/book/detail/11122170.html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关键词搜索：https://www.jiaokey.com/tag/鸳鸯纹身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