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火宅之猫  长篇小说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火宅之猫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本书出售、求购地址：https://www.jiaokey.com/book/detail/11122169.html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关键词搜索：https://www.jiaokey.com/tag/火宅之猫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