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Whattaya hear? Listening Strategies and Culture through American Jokes</w:t>
      </w:r>
    </w:p>
    <w:p>
      <w:r>
        <w:rPr>
          <w:rFonts w:ascii="宋体" w:hAnsi="宋体" w:eastAsia="宋体"/>
          <w:sz w:val="24"/>
        </w:rPr>
        <w:t>Weinstein，N.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Whattaya hear? Listening Strategies and Culture through American Jokes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Weinstein，N.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本书出售、求购地址：https://www.jiaokey.com/book/detail/11122161.html</w:t>
      </w:r>
    </w:p>
    <w:p>
      <w:r>
        <w:t>更多相关图书推荐：https://www.jiaokey.com</w:t>
      </w:r>
    </w:p>
    <w:p>
      <w:r>
        <w:t>Weinstein，N. 其他作品：https://www.jiaokey.com/tag/Weinstein，N..html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关键词搜索：https://www.jiaokey.com/tag/Whattaya hear? Listening Strategies and Culture through American Jokes.html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