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2  学生自学辅导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2  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本书出售、求购地址：https://www.jiaokey.com/book/detail/11122137.html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2  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