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自由呼吸  北京青年报《专栏作家》精品集</w:t>
      </w:r>
    </w:p>
    <w:p>
      <w:r>
        <w:rPr>
          <w:rFonts w:ascii="宋体" w:hAnsi="宋体" w:eastAsia="宋体"/>
          <w:sz w:val="24"/>
        </w:rPr>
        <w:t>陈徒手，潘多拉编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自由呼吸  北京青年报《专栏作家》精品集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陈徒手，潘多拉编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本书出售、求购地址：https://www.jiaokey.com/book/detail/11122125.html</w:t>
      </w:r>
    </w:p>
    <w:p>
      <w:r>
        <w:t>更多相关图书推荐：https://www.jiaokey.com</w:t>
      </w:r>
    </w:p>
    <w:p>
      <w:r>
        <w:t>陈徒手，潘多拉编 其他作品：https://www.jiaokey.com/tag/陈徒手，潘多拉编.html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关键词搜索：https://www.jiaokey.com/tag/自由呼吸  北京青年报《专栏作家》精品集.html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