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爱默生集  论文与讲演录</w:t>
      </w:r>
    </w:p>
    <w:p>
      <w:r>
        <w:rPr>
          <w:rFonts w:ascii="宋体" w:hAnsi="宋体" w:eastAsia="宋体"/>
          <w:sz w:val="24"/>
        </w:rPr>
        <w:t>（美）吉欧·波尔泰编；赵一凡等译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爱默生集  论文与讲演录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（美）吉欧·波尔泰编；赵一凡等译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本书出售、求购地址：https://www.jiaokey.com/book/detail/11122115.html</w:t>
      </w:r>
    </w:p>
    <w:p>
      <w:r>
        <w:t>更多相关图书推荐：https://www.jiaokey.com</w:t>
      </w:r>
    </w:p>
    <w:p>
      <w:r>
        <w:t>（美）吉欧·波尔泰编；赵一凡等译 其他作品：https://www.jiaokey.com/tag/（美）吉欧·波尔泰编；赵一凡等译.html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关键词搜索：https://www.jiaokey.com/tag/爱默生集  论文与讲演录.html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