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人寰  草鞋权贵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人寰  草鞋权贵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本书出售、求购地址：https://www.jiaokey.com/book/detail/11122102.html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关键词搜索：https://www.jiaokey.com/tag/人寰  草鞋权贵.html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