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书名：示踪技术在鱼类、水生生物科学中的应用</w:t>
      </w:r>
    </w:p>
    <w:p>
      <w:r>
        <w:t>作者：陈舜华编著</w:t>
      </w:r>
    </w:p>
    <w:p>
      <w:r>
        <w:t>出版社：北京:原子能出版社,1991.01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示踪技术在鱼类、水生生物科学中的应用 评论地址：https://www.jiaokey.com/book/detail/11122049.html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