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书名：淡水虾养殖  青虾、罗氏沼虾、海南沼虾</w:t>
      </w:r>
    </w:p>
    <w:p>
      <w:r>
        <w:t>作者：李文杰，周忠能等编著</w:t>
      </w:r>
    </w:p>
    <w:p>
      <w:r>
        <w:t>出版社：上海:上海科学技术出版社,1990.11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淡水虾养殖  青虾、罗氏沼虾、海南沼虾 评论地址：https://www.jiaokey.com/book/detail/11122003.html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