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书名：淡水青虾与罗氏沼虾养殖技术</w:t>
      </w:r>
    </w:p>
    <w:p>
      <w:r>
        <w:t>作者：屈忠湘，杨永林著</w:t>
      </w:r>
    </w:p>
    <w:p>
      <w:r>
        <w:t>出版社：天津:天津教育出版社,1993.03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淡水青虾与罗氏沼虾养殖技术 评论地址：https://www.jiaokey.com/book/detail/11121998.html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