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鱼群探测机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鱼群探测机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本书出售、求购地址：https://www.jiaokey.com/book/detail/11121984.html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关键词搜索：https://www.jiaokey.com/tag/鱼群探测机.html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