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航空在渔业中的应用</w:t>
      </w:r>
    </w:p>
    <w:p>
      <w:r>
        <w:rPr>
          <w:rFonts w:ascii="宋体" w:hAnsi="宋体" w:eastAsia="宋体"/>
          <w:sz w:val="24"/>
        </w:rPr>
        <w:t>（苏）多罗菲耶夫，С.В.等著；章宝惠，顾嗣明译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航空在渔业中的应用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（苏）多罗菲耶夫，С.В.等著；章宝惠，顾嗣明译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本书出售、求购地址：https://www.jiaokey.com/book/detail/11121969.html</w:t>
      </w:r>
    </w:p>
    <w:p>
      <w:r>
        <w:t>更多相关图书推荐：https://www.jiaokey.com</w:t>
      </w:r>
    </w:p>
    <w:p>
      <w:r>
        <w:t>（苏）多罗菲耶夫，С.В.等著；章宝惠，顾嗣明译 其他作品：https://www.jiaokey.com/tag/（苏）多罗菲耶夫，С.В.等著；章宝惠，顾嗣明译.html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关键词搜索：https://www.jiaokey.com/tag/航空在渔业中的应用.html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