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渔船标识标准规范</w:t>
      </w:r>
    </w:p>
    <w:p>
      <w:r>
        <w:rPr>
          <w:rFonts w:ascii="宋体" w:hAnsi="宋体" w:eastAsia="宋体"/>
          <w:sz w:val="24"/>
        </w:rPr>
        <w:t>联合国粮食及农业组织著；陈焕生译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渔船标识标准规范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联合国粮食及农业组织著；陈焕生译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本书出售、求购地址：https://www.jiaokey.com/book/detail/11121968.html</w:t>
      </w:r>
    </w:p>
    <w:p>
      <w:r>
        <w:t>更多相关图书推荐：https://www.jiaokey.com</w:t>
      </w:r>
    </w:p>
    <w:p>
      <w:r>
        <w:t>联合国粮食及农业组织著；陈焕生译 其他作品：https://www.jiaokey.com/tag/联合国粮食及农业组织著；陈焕生译.html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关键词搜索：https://www.jiaokey.com/tag/渔船标识标准规范.html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