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书名：淡水养鱼技术问答</w:t>
      </w:r>
    </w:p>
    <w:p>
      <w:r>
        <w:t>作者：连家雄，庄东锋编著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总页数：207</w:t>
      </w:r>
    </w:p>
    <w:p>
      <w:r>
        <w:t>更多请访问教客网: www.jiaokey.com</w:t>
      </w:r>
    </w:p>
    <w:p>
      <w:r>
        <w:t>淡水养鱼技术问答 评论地址：https://www.jiaokey.com/book/detail/11121919.html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