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书名：南海周围国家  地区  的渔业</w:t>
      </w:r>
    </w:p>
    <w:p>
      <w:r>
        <w:t>作者:邱锦陶，赵永泉等编著</w:t>
      </w:r>
    </w:p>
    <w:p>
      <w:r>
        <w:t>出版社:南海水产研究所情报研究室</w:t>
      </w:r>
    </w:p>
    <w:p>
      <w:r>
        <w:t>出版日期：1976.01</w:t>
      </w:r>
    </w:p>
    <w:p>
      <w:r>
        <w:t>总页数：189</w:t>
      </w:r>
    </w:p>
    <w:p>
      <w:r>
        <w:t>更多请访问教客网:www.jiaokey.com</w:t>
      </w:r>
    </w:p>
    <w:p>
      <w:r>
        <w:t>南海周围国家  地区  的渔业评论地址：https://www.jiaokey.com/book/detail/11121838.html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