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深海杀手：二次大战德国潜艇部队的兴衰</w:t>
      </w:r>
    </w:p>
    <w:p>
      <w:r>
        <w:rPr>
          <w:rFonts w:ascii="宋体" w:hAnsi="宋体" w:eastAsia="宋体"/>
          <w:sz w:val="24"/>
        </w:rPr>
        <w:t>爱德恩·P·罗伊特（Edwin P.Hoyt）原著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深海杀手：二次大战德国潜艇部队的兴衰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爱德恩·P·罗伊特（Edwin P.Hoyt）原著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本书出售、求购地址：https://www.jiaokey.com/book/detail/11121786.html</w:t>
      </w:r>
    </w:p>
    <w:p>
      <w:r>
        <w:t>更多相关图书推荐：https://www.jiaokey.com</w:t>
      </w:r>
    </w:p>
    <w:p>
      <w:r>
        <w:t>爱德恩·P·罗伊特（Edwin P.Hoyt）原著 其他作品：https://www.jiaokey.com/tag/爱德恩·P·罗伊特（Edwin P.Hoyt）原著.html</w:t>
      </w:r>
    </w:p>
    <w:p>
      <w:r>
        <w:t>星光出版社 出版图书：https://www.jiaokey.com/tag/星光出版社.html</w:t>
      </w:r>
    </w:p>
    <w:p>
      <w:r>
        <w:t>关键词搜索：https://www.jiaokey.com/tag/深海杀手：二次大战德国潜艇部队的兴衰.html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