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Peter Norton PC问题解答 第2版</w:t>
      </w:r>
    </w:p>
    <w:p>
      <w:r>
        <w:rPr>
          <w:rFonts w:ascii="宋体" w:hAnsi="宋体" w:eastAsia="宋体"/>
          <w:sz w:val="24"/>
        </w:rPr>
        <w:t>（美）Peter Norton，（美）Robert Jourdain著；周少柏，钟向群译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Peter Norton PC问题解答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（美）Peter Norton，（美）Robert Jourdain著；周少柏，钟向群译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本书出售、求购地址：https://www.jiaokey.com/book/detail/11121719.html</w:t>
      </w:r>
    </w:p>
    <w:p>
      <w:r>
        <w:t>更多相关图书推荐：https://www.jiaokey.com</w:t>
      </w:r>
    </w:p>
    <w:p>
      <w:r>
        <w:t>（美）Peter Norton，（美）Robert Jourdain著；周少柏，钟向群译 其他作品：https://www.jiaokey.com/tag/（美）Peter Norton，（美）Robert Jourdain著；周少柏，钟向群译.html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关键词搜索：https://www.jiaokey.com/tag/Peter Norton PC问题解答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