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书名：计算机等级考试一级笔试模拟试题  第1辑</w:t>
      </w:r>
    </w:p>
    <w:p>
      <w:r>
        <w:t>作者：唐胜群，姚俊峰编</w:t>
      </w:r>
    </w:p>
    <w:p>
      <w:r>
        <w:t>出版社：武汉：武汉大学出版社</w:t>
      </w:r>
    </w:p>
    <w:p>
      <w:r>
        <w:t>出版日期：1995.03</w:t>
      </w:r>
    </w:p>
    <w:p>
      <w:r>
        <w:t>总页数：133</w:t>
      </w:r>
    </w:p>
    <w:p>
      <w:r>
        <w:t>更多请访问教客网: www.jiaokey.com</w:t>
      </w:r>
    </w:p>
    <w:p>
      <w:r>
        <w:t>计算机等级考试一级笔试模拟试题  第1辑 评论地址：https://www.jiaokey.com/book/detail/11121716.html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