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书名：Foxpro 2.5 for windows 技术技巧问题解答</w:t>
      </w:r>
    </w:p>
    <w:p>
      <w:r>
        <w:t>作者：王仪，王成仁，罗立，张长鸣，张康，樊莹编</w:t>
      </w:r>
    </w:p>
    <w:p>
      <w:r>
        <w:t>出版社：</w:t>
      </w:r>
    </w:p>
    <w:p>
      <w:r>
        <w:t>出版日期：1995</w:t>
      </w:r>
    </w:p>
    <w:p>
      <w:r>
        <w:t>总页数：239</w:t>
      </w:r>
    </w:p>
    <w:p>
      <w:r>
        <w:t>更多请访问教客网: www.jiaokey.com</w:t>
      </w:r>
    </w:p>
    <w:p>
      <w:r>
        <w:t>Foxpro 2.5 for windows 技术技巧问题解答 评论地址：https://www.jiaokey.com/book/detail/11121707.html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