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书名：磁盘驱动器故障维修实例汇编</w:t>
      </w:r>
    </w:p>
    <w:p>
      <w:r>
        <w:t>作者：黄旭晨，屠友山编著</w:t>
      </w:r>
    </w:p>
    <w:p>
      <w:r>
        <w:t>出版社：陕西电子编辑部</w:t>
      </w:r>
    </w:p>
    <w:p>
      <w:r>
        <w:t>出版日期：1992</w:t>
      </w:r>
    </w:p>
    <w:p>
      <w:r>
        <w:t>总页数：234</w:t>
      </w:r>
    </w:p>
    <w:p>
      <w:r>
        <w:t>更多请访问教客网: www.jiaokey.com</w:t>
      </w:r>
    </w:p>
    <w:p>
      <w:r>
        <w:t>磁盘驱动器故障维修实例汇编 评论地址：https://www.jiaokey.com/book/detail/11121702.html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