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书名：电脑显示器维修精华</w:t>
      </w:r>
    </w:p>
    <w:p>
      <w:r>
        <w:t>作者：李勇帆等编著</w:t>
      </w:r>
    </w:p>
    <w:p>
      <w:r>
        <w:t>出版社：长沙：湖南科学技术出版社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电脑显示器维修精华 评论地址：https://www.jiaokey.com/book/detail/11121688.html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