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平面构成入门  图集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平面构成入门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本书出售、求购地址：https://www.jiaokey.com/book/detail/11121669.html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关键词搜索：https://www.jiaokey.com/tag/平面构成入门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