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书名：一种新型存贮器-磁泡存贮器应用手册</w:t>
      </w:r>
    </w:p>
    <w:p>
      <w:r>
        <w:t>作者：西南交通大学计算机系，电子工业部第九研究所编译</w:t>
      </w:r>
    </w:p>
    <w:p>
      <w:r>
        <w:t>出版社：成都：西南交通大学出版社</w:t>
      </w:r>
    </w:p>
    <w:p>
      <w:r>
        <w:t>出版日期：1987</w:t>
      </w:r>
    </w:p>
    <w:p>
      <w:r>
        <w:t>总页数：118</w:t>
      </w:r>
    </w:p>
    <w:p>
      <w:r>
        <w:t>更多请访问教客网: www.jiaokey.com</w:t>
      </w:r>
    </w:p>
    <w:p>
      <w:r>
        <w:t>一种新型存贮器-磁泡存贮器应用手册 评论地址：https://www.jiaokey.com/book/detail/11121639.html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