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书名：跟我学Windows 98中文版 实用操作指南</w:t>
      </w:r>
    </w:p>
    <w:p>
      <w:r>
        <w:t>作者：刘庆红主编；刘强，郭庆，毛键等编</w:t>
      </w:r>
    </w:p>
    <w:p>
      <w:r>
        <w:t>出版社：北京：冶金工业出版社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跟我学Windows 98中文版 实用操作指南 评论地址：https://www.jiaokey.com/book/detail/11121621.html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