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书名：绘图软件Auto CAD</w:t>
      </w:r>
    </w:p>
    <w:p>
      <w:r>
        <w:t>作者：舒明玉，梁珣编著</w:t>
      </w:r>
    </w:p>
    <w:p>
      <w:r>
        <w:t>出版社：北京：国防工业出版社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绘图软件Auto CAD 评论地址：https://www.jiaokey.com/book/detail/11121619.html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