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书名：微机应用与实践 家用PC机最新实用指南</w:t>
      </w:r>
    </w:p>
    <w:p>
      <w:r>
        <w:t>作者：张钟澍，杨佛章编著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总页数：304</w:t>
      </w:r>
    </w:p>
    <w:p>
      <w:r>
        <w:t>更多请访问教客网: www.jiaokey.com</w:t>
      </w:r>
    </w:p>
    <w:p>
      <w:r>
        <w:t>微机应用与实践 家用PC机最新实用指南 评论地址：https://www.jiaokey.com/book/detail/11121614.html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