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一个杀人狂的覆灭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一个杀人狂的覆灭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本书出售、求购地址：https://www.jiaokey.com/book/detail/11121587.html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关键词搜索：https://www.jiaokey.com/tag/一个杀人狂的覆灭.html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