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穿黑西服的女人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穿黑西服的女人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本书出售、求购地址：https://www.jiaokey.com/book/detail/11121570.html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关键词搜索：https://www.jiaokey.com/tag/穿黑西服的女人.html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