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何必当初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何必当初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本书出售、求购地址：https://www.jiaokey.com/book/detail/11121552.html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关键词搜索：https://www.jiaokey.com/tag/何必当初.html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